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E8" w:rsidRPr="00807A32" w:rsidRDefault="00A367E8" w:rsidP="00A367E8">
      <w:pPr>
        <w:pStyle w:val="Naslov1"/>
        <w:rPr>
          <w:color w:val="auto"/>
        </w:rPr>
      </w:pPr>
      <w:r w:rsidRPr="00807A32">
        <w:rPr>
          <w:color w:val="auto"/>
        </w:rPr>
        <w:t>Prijavnica za sodelovanje – HARMONIJA GENERACIJ 2026</w:t>
      </w:r>
      <w:r w:rsidR="00243BD0">
        <w:rPr>
          <w:color w:val="auto"/>
        </w:rPr>
        <w:t xml:space="preserve"> – Medvode-6.06. - 2026</w:t>
      </w:r>
      <w:bookmarkStart w:id="0" w:name="_GoBack"/>
      <w:bookmarkEnd w:id="0"/>
    </w:p>
    <w:p w:rsidR="00A367E8" w:rsidRDefault="00A367E8" w:rsidP="00A367E8">
      <w:r>
        <w:t xml:space="preserve">Prosimo, da izpolnite prijavnico z vsemi podatki, ki so potrebni za organizacijo in izvedbo dogodka. Izpolnjeno prijavnico nam vrnite na e-naslov: </w:t>
      </w:r>
      <w:hyperlink r:id="rId8" w:history="1">
        <w:r w:rsidRPr="00EB576C">
          <w:rPr>
            <w:rStyle w:val="Hiperpovezava"/>
          </w:rPr>
          <w:t>slavko.sakelsek@harmonijageneracij.si</w:t>
        </w:r>
      </w:hyperlink>
      <w:r>
        <w:t xml:space="preserve">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A367E8" w:rsidTr="00A61B6F">
        <w:tc>
          <w:tcPr>
            <w:tcW w:w="4320" w:type="dxa"/>
          </w:tcPr>
          <w:p w:rsidR="00A367E8" w:rsidRDefault="00A367E8" w:rsidP="00A61B6F">
            <w:r>
              <w:t>Naziv organizacije / ustanove</w:t>
            </w:r>
          </w:p>
        </w:tc>
        <w:tc>
          <w:tcPr>
            <w:tcW w:w="4320" w:type="dxa"/>
          </w:tcPr>
          <w:p w:rsidR="00A367E8" w:rsidRDefault="00A367E8" w:rsidP="00A61B6F"/>
        </w:tc>
      </w:tr>
      <w:tr w:rsidR="00A367E8" w:rsidTr="00A61B6F">
        <w:tc>
          <w:tcPr>
            <w:tcW w:w="4320" w:type="dxa"/>
          </w:tcPr>
          <w:p w:rsidR="00A367E8" w:rsidRDefault="00A367E8" w:rsidP="00A61B6F">
            <w:r>
              <w:t>Kontaktna oseba (ime, priimek, funkcija)</w:t>
            </w:r>
          </w:p>
        </w:tc>
        <w:tc>
          <w:tcPr>
            <w:tcW w:w="4320" w:type="dxa"/>
          </w:tcPr>
          <w:p w:rsidR="00A367E8" w:rsidRDefault="00A367E8" w:rsidP="00A61B6F"/>
        </w:tc>
      </w:tr>
      <w:tr w:rsidR="00A367E8" w:rsidTr="00A61B6F">
        <w:tc>
          <w:tcPr>
            <w:tcW w:w="4320" w:type="dxa"/>
          </w:tcPr>
          <w:p w:rsidR="00A367E8" w:rsidRDefault="00A367E8" w:rsidP="00A61B6F">
            <w:r>
              <w:t>Telefon</w:t>
            </w:r>
          </w:p>
        </w:tc>
        <w:tc>
          <w:tcPr>
            <w:tcW w:w="4320" w:type="dxa"/>
          </w:tcPr>
          <w:p w:rsidR="00A367E8" w:rsidRDefault="00A367E8" w:rsidP="00A61B6F"/>
        </w:tc>
      </w:tr>
      <w:tr w:rsidR="00A367E8" w:rsidTr="00A61B6F">
        <w:tc>
          <w:tcPr>
            <w:tcW w:w="4320" w:type="dxa"/>
          </w:tcPr>
          <w:p w:rsidR="00A367E8" w:rsidRDefault="00A367E8" w:rsidP="00A61B6F">
            <w:r>
              <w:t>E-naslov</w:t>
            </w:r>
          </w:p>
        </w:tc>
        <w:tc>
          <w:tcPr>
            <w:tcW w:w="4320" w:type="dxa"/>
          </w:tcPr>
          <w:p w:rsidR="00A367E8" w:rsidRDefault="00A367E8" w:rsidP="00A61B6F"/>
        </w:tc>
      </w:tr>
      <w:tr w:rsidR="00A367E8" w:rsidTr="00A61B6F">
        <w:tc>
          <w:tcPr>
            <w:tcW w:w="4320" w:type="dxa"/>
          </w:tcPr>
          <w:p w:rsidR="00A367E8" w:rsidRDefault="00A367E8" w:rsidP="00A61B6F">
            <w:r>
              <w:t>Predlagana dejavnost / vsebina sodelovanja</w:t>
            </w:r>
          </w:p>
        </w:tc>
        <w:tc>
          <w:tcPr>
            <w:tcW w:w="4320" w:type="dxa"/>
          </w:tcPr>
          <w:p w:rsidR="00A367E8" w:rsidRDefault="00A367E8" w:rsidP="00A61B6F"/>
        </w:tc>
      </w:tr>
      <w:tr w:rsidR="00A367E8" w:rsidTr="00A61B6F">
        <w:tc>
          <w:tcPr>
            <w:tcW w:w="4320" w:type="dxa"/>
          </w:tcPr>
          <w:p w:rsidR="00A367E8" w:rsidRDefault="00A367E8" w:rsidP="00A61B6F">
            <w:r>
              <w:t>Predvideno število sodelujočih - okvirno</w:t>
            </w:r>
          </w:p>
        </w:tc>
        <w:tc>
          <w:tcPr>
            <w:tcW w:w="4320" w:type="dxa"/>
          </w:tcPr>
          <w:p w:rsidR="00A367E8" w:rsidRDefault="00A367E8" w:rsidP="00A61B6F"/>
        </w:tc>
      </w:tr>
      <w:tr w:rsidR="00A367E8" w:rsidTr="00A61B6F">
        <w:tc>
          <w:tcPr>
            <w:tcW w:w="4320" w:type="dxa"/>
          </w:tcPr>
          <w:p w:rsidR="00A367E8" w:rsidRDefault="00A367E8" w:rsidP="00A61B6F">
            <w:r>
              <w:t>Dodatne opombe</w:t>
            </w:r>
          </w:p>
        </w:tc>
        <w:tc>
          <w:tcPr>
            <w:tcW w:w="4320" w:type="dxa"/>
          </w:tcPr>
          <w:p w:rsidR="00A367E8" w:rsidRDefault="00A367E8" w:rsidP="00A61B6F"/>
        </w:tc>
      </w:tr>
      <w:tr w:rsidR="00A367E8" w:rsidTr="00A61B6F">
        <w:tc>
          <w:tcPr>
            <w:tcW w:w="4320" w:type="dxa"/>
          </w:tcPr>
          <w:p w:rsidR="00A367E8" w:rsidRDefault="00A367E8" w:rsidP="00A61B6F">
            <w:r>
              <w:t>Soglasje za snemanje, fotografiranje in objavo (DA / NE)</w:t>
            </w:r>
          </w:p>
        </w:tc>
        <w:tc>
          <w:tcPr>
            <w:tcW w:w="4320" w:type="dxa"/>
          </w:tcPr>
          <w:p w:rsidR="00A367E8" w:rsidRDefault="00A367E8" w:rsidP="00A61B6F"/>
        </w:tc>
      </w:tr>
    </w:tbl>
    <w:p w:rsidR="00A367E8" w:rsidRDefault="00A367E8" w:rsidP="00A367E8"/>
    <w:p w:rsidR="000B2056" w:rsidRPr="00A367E8" w:rsidRDefault="000B2056" w:rsidP="00A367E8"/>
    <w:sectPr w:rsidR="000B2056" w:rsidRPr="00A367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9D7" w:rsidRDefault="00C869D7" w:rsidP="00807A32">
      <w:pPr>
        <w:spacing w:after="0" w:line="240" w:lineRule="auto"/>
      </w:pPr>
      <w:r>
        <w:separator/>
      </w:r>
    </w:p>
  </w:endnote>
  <w:endnote w:type="continuationSeparator" w:id="0">
    <w:p w:rsidR="00C869D7" w:rsidRDefault="00C869D7" w:rsidP="0080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9D7" w:rsidRDefault="00C869D7" w:rsidP="00807A32">
      <w:pPr>
        <w:spacing w:after="0" w:line="240" w:lineRule="auto"/>
      </w:pPr>
      <w:r>
        <w:separator/>
      </w:r>
    </w:p>
  </w:footnote>
  <w:footnote w:type="continuationSeparator" w:id="0">
    <w:p w:rsidR="00C869D7" w:rsidRDefault="00C869D7" w:rsidP="00807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2056"/>
    <w:rsid w:val="0015074B"/>
    <w:rsid w:val="00243BD0"/>
    <w:rsid w:val="0029639D"/>
    <w:rsid w:val="00326F90"/>
    <w:rsid w:val="00807A32"/>
    <w:rsid w:val="00A367E8"/>
    <w:rsid w:val="00A80485"/>
    <w:rsid w:val="00AA1D8D"/>
    <w:rsid w:val="00B47730"/>
    <w:rsid w:val="00C869D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A1159"/>
  <w14:defaultImageDpi w14:val="300"/>
  <w15:docId w15:val="{322EE8F8-5F06-41FD-928D-E42195B1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povezava">
    <w:name w:val="Hyperlink"/>
    <w:basedOn w:val="Privzetapisavaodstavka"/>
    <w:uiPriority w:val="99"/>
    <w:unhideWhenUsed/>
    <w:rsid w:val="00807A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ko.sakelsek@harmonijageneracij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30131F-1E20-4A69-9645-C32D4EC8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2026-05-06T13:59:00Z</dcterms:created>
  <dcterms:modified xsi:type="dcterms:W3CDTF">2026-05-06T13:59:00Z</dcterms:modified>
  <cp:category/>
</cp:coreProperties>
</file>